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625F1" w14:textId="23E5B5D6" w:rsidR="001D4F2A" w:rsidRPr="00024680" w:rsidRDefault="001D4F2A" w:rsidP="001D4F2A">
      <w:pPr>
        <w:spacing w:after="0"/>
        <w:jc w:val="both"/>
        <w:rPr>
          <w:rFonts w:ascii="Arial" w:eastAsia="Calibri" w:hAnsi="Arial" w:cs="Arial"/>
          <w:color w:val="EE0000"/>
          <w:lang w:val="pt-BR"/>
        </w:rPr>
      </w:pPr>
      <w:r w:rsidRPr="00024680">
        <w:rPr>
          <w:rFonts w:ascii="Arial" w:eastAsia="Calibri" w:hAnsi="Arial" w:cs="Arial"/>
          <w:b/>
          <w:color w:val="EE0000"/>
          <w:lang w:val="pt-BR"/>
        </w:rPr>
        <w:t xml:space="preserve">INSIRA ACIMA O LOGOTIPO DE SUA EMPRESA </w:t>
      </w:r>
      <w:r w:rsidR="00106FDA" w:rsidRPr="00024680">
        <w:rPr>
          <w:rFonts w:ascii="Arial" w:eastAsia="Calibri" w:hAnsi="Arial" w:cs="Arial"/>
          <w:b/>
          <w:bCs/>
          <w:color w:val="EE0000"/>
          <w:lang w:val="pt-BR"/>
        </w:rPr>
        <w:t>(</w:t>
      </w:r>
      <w:r w:rsidRPr="00024680">
        <w:rPr>
          <w:rFonts w:ascii="Arial" w:eastAsia="Calibri" w:hAnsi="Arial" w:cs="Arial"/>
          <w:b/>
          <w:bCs/>
          <w:color w:val="EE0000"/>
          <w:lang w:val="pt-BR"/>
        </w:rPr>
        <w:t>Papel Timbrado da Empresa)</w:t>
      </w:r>
    </w:p>
    <w:p w14:paraId="5BE54BB4" w14:textId="77777777" w:rsidR="001D4F2A" w:rsidRPr="00024680" w:rsidRDefault="001D4F2A">
      <w:pPr>
        <w:rPr>
          <w:rFonts w:ascii="Arial" w:hAnsi="Arial" w:cs="Arial"/>
          <w:lang w:val="pt-BR"/>
        </w:rPr>
      </w:pPr>
    </w:p>
    <w:p w14:paraId="7FD2C1F4" w14:textId="3C9FDCC5" w:rsidR="007E73FC" w:rsidRPr="00024680" w:rsidRDefault="0065788F">
      <w:pPr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>Ao</w:t>
      </w:r>
    </w:p>
    <w:p w14:paraId="5367A18E" w14:textId="4D1002A9" w:rsidR="007E73FC" w:rsidRPr="00024680" w:rsidRDefault="0065788F">
      <w:pPr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 xml:space="preserve">Campus </w:t>
      </w:r>
      <w:r w:rsidR="00024680">
        <w:rPr>
          <w:rFonts w:ascii="Arial" w:hAnsi="Arial" w:cs="Arial"/>
          <w:lang w:val="pt-BR"/>
        </w:rPr>
        <w:t>Suíço-Brasileira</w:t>
      </w:r>
    </w:p>
    <w:p w14:paraId="24A38D46" w14:textId="3AE9B0B4" w:rsidR="007E73FC" w:rsidRPr="00024680" w:rsidRDefault="0065788F">
      <w:pPr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>Centro Universitário UniSENAI-SP</w:t>
      </w:r>
    </w:p>
    <w:p w14:paraId="1A2D7BBB" w14:textId="1EEAD55B" w:rsidR="007E73FC" w:rsidRPr="00024680" w:rsidRDefault="0065788F">
      <w:pPr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>Prezados Senhores,</w:t>
      </w:r>
    </w:p>
    <w:p w14:paraId="4FADFC3D" w14:textId="1CC56CFA" w:rsidR="001D4F2A" w:rsidRPr="0065788F" w:rsidRDefault="0065788F" w:rsidP="00C143A7">
      <w:pPr>
        <w:jc w:val="both"/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 xml:space="preserve">A </w:t>
      </w:r>
      <w:r w:rsidRPr="00024680">
        <w:rPr>
          <w:rFonts w:ascii="Arial" w:hAnsi="Arial" w:cs="Arial"/>
          <w:b/>
          <w:bCs/>
          <w:lang w:val="pt-BR"/>
        </w:rPr>
        <w:t>[NOME DA EMPRESA]</w:t>
      </w:r>
      <w:r w:rsidRPr="00024680">
        <w:rPr>
          <w:rFonts w:ascii="Arial" w:hAnsi="Arial" w:cs="Arial"/>
          <w:lang w:val="pt-BR"/>
        </w:rPr>
        <w:t xml:space="preserve">, estabelecida à </w:t>
      </w:r>
      <w:r w:rsidRPr="00024680">
        <w:rPr>
          <w:rFonts w:ascii="Arial" w:hAnsi="Arial" w:cs="Arial"/>
          <w:b/>
          <w:bCs/>
          <w:lang w:val="pt-BR"/>
        </w:rPr>
        <w:t>[ENDEREÇO COMPLETO DA EMPRESA]</w:t>
      </w:r>
      <w:r w:rsidRPr="00024680">
        <w:rPr>
          <w:rFonts w:ascii="Arial" w:hAnsi="Arial" w:cs="Arial"/>
          <w:lang w:val="pt-BR"/>
        </w:rPr>
        <w:t>,</w:t>
      </w:r>
      <w:r w:rsidR="00106FDA" w:rsidRPr="00024680">
        <w:rPr>
          <w:rFonts w:ascii="Arial" w:hAnsi="Arial" w:cs="Arial"/>
          <w:lang w:val="pt-BR"/>
        </w:rPr>
        <w:t xml:space="preserve"> (</w:t>
      </w:r>
      <w:r w:rsidR="00106FDA" w:rsidRPr="00024680">
        <w:rPr>
          <w:rFonts w:ascii="Arial" w:eastAsia="Calibri" w:hAnsi="Arial" w:cs="Arial"/>
          <w:lang w:val="pt-BR"/>
        </w:rPr>
        <w:t>CNPJ</w:t>
      </w:r>
      <w:r w:rsidR="00106FDA" w:rsidRPr="00024680">
        <w:rPr>
          <w:rFonts w:ascii="Arial" w:hAnsi="Arial" w:cs="Arial"/>
          <w:lang w:val="pt-BR"/>
        </w:rPr>
        <w:t xml:space="preserve">) </w:t>
      </w:r>
      <w:r w:rsidRPr="00024680">
        <w:rPr>
          <w:rFonts w:ascii="Arial" w:hAnsi="Arial" w:cs="Arial"/>
          <w:lang w:val="pt-BR"/>
        </w:rPr>
        <w:t xml:space="preserve">vem, por meio desta, solicitar a reserva de </w:t>
      </w:r>
      <w:r w:rsidRPr="0065788F">
        <w:rPr>
          <w:rFonts w:ascii="Arial" w:hAnsi="Arial" w:cs="Arial"/>
          <w:b/>
          <w:bCs/>
          <w:lang w:val="pt-BR"/>
        </w:rPr>
        <w:t>[NÚMERO DE VAGAS]</w:t>
      </w:r>
      <w:r w:rsidRPr="00024680">
        <w:rPr>
          <w:rFonts w:ascii="Arial" w:hAnsi="Arial" w:cs="Arial"/>
          <w:lang w:val="pt-BR"/>
        </w:rPr>
        <w:t xml:space="preserve"> vaga(s) para o(s) curso(s) abaixo relacionado(s), no período noturno, com o objetivo de subsidiar (integralmente/parcialmente) o valor do curso superior de seus colaboradores.</w:t>
      </w:r>
      <w:r w:rsidRPr="00024680">
        <w:rPr>
          <w:rFonts w:ascii="Arial" w:hAnsi="Arial" w:cs="Arial"/>
          <w:lang w:val="pt-BR"/>
        </w:rPr>
        <w:br/>
      </w:r>
      <w:r w:rsidRPr="00024680">
        <w:rPr>
          <w:rFonts w:ascii="Arial" w:hAnsi="Arial" w:cs="Arial"/>
          <w:lang w:val="pt-BR"/>
        </w:rPr>
        <w:br/>
        <w:t>Est</w:t>
      </w:r>
      <w:r w:rsidRPr="0065788F">
        <w:rPr>
          <w:rFonts w:ascii="Arial" w:hAnsi="Arial" w:cs="Arial"/>
          <w:lang w:val="pt-BR"/>
        </w:rPr>
        <w:t>a iniciativa está alinhada à política de incentivo à formação profissional e retenção de talentos adotada por nossa empresa.</w:t>
      </w: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2"/>
        <w:gridCol w:w="471"/>
        <w:gridCol w:w="3064"/>
      </w:tblGrid>
      <w:tr w:rsidR="001D4F2A" w:rsidRPr="0065788F" w14:paraId="598C6B39" w14:textId="77777777" w:rsidTr="00106FDA">
        <w:tc>
          <w:tcPr>
            <w:tcW w:w="5112" w:type="dxa"/>
            <w:vAlign w:val="center"/>
          </w:tcPr>
          <w:p w14:paraId="60B29ADB" w14:textId="77777777" w:rsidR="001D4F2A" w:rsidRPr="0065788F" w:rsidRDefault="001D4F2A" w:rsidP="00F15A5D">
            <w:pPr>
              <w:jc w:val="center"/>
              <w:rPr>
                <w:rFonts w:ascii="Arial" w:eastAsia="Calibri" w:hAnsi="Arial" w:cs="Arial"/>
                <w:b/>
                <w:lang w:val="pt-BR"/>
              </w:rPr>
            </w:pPr>
            <w:r w:rsidRPr="0065788F">
              <w:rPr>
                <w:rFonts w:ascii="Arial" w:eastAsia="Calibri" w:hAnsi="Arial" w:cs="Arial"/>
                <w:b/>
                <w:lang w:val="pt-BR"/>
              </w:rPr>
              <w:t xml:space="preserve">CURSO SUPERIOR DE TECNOLOGIA </w:t>
            </w:r>
          </w:p>
        </w:tc>
        <w:tc>
          <w:tcPr>
            <w:tcW w:w="471" w:type="dxa"/>
            <w:vAlign w:val="center"/>
          </w:tcPr>
          <w:p w14:paraId="3EEBB693" w14:textId="77777777" w:rsidR="001D4F2A" w:rsidRPr="0065788F" w:rsidRDefault="001D4F2A" w:rsidP="00F15A5D">
            <w:pPr>
              <w:jc w:val="center"/>
              <w:rPr>
                <w:rFonts w:ascii="Arial" w:eastAsia="Calibri" w:hAnsi="Arial" w:cs="Arial"/>
                <w:b/>
                <w:lang w:val="pt-BR"/>
              </w:rPr>
            </w:pPr>
            <w:r w:rsidRPr="0065788F">
              <w:rPr>
                <w:rFonts w:ascii="Arial" w:eastAsia="Calibri" w:hAnsi="Arial" w:cs="Arial"/>
                <w:b/>
                <w:lang w:val="pt-BR"/>
              </w:rPr>
              <w:t>X</w:t>
            </w:r>
          </w:p>
        </w:tc>
        <w:tc>
          <w:tcPr>
            <w:tcW w:w="3064" w:type="dxa"/>
            <w:vAlign w:val="center"/>
          </w:tcPr>
          <w:p w14:paraId="73C7F845" w14:textId="77777777" w:rsidR="001D4F2A" w:rsidRPr="0065788F" w:rsidRDefault="001D4F2A" w:rsidP="00F15A5D">
            <w:pPr>
              <w:jc w:val="center"/>
              <w:rPr>
                <w:rFonts w:ascii="Arial" w:eastAsia="Calibri" w:hAnsi="Arial" w:cs="Arial"/>
                <w:b/>
                <w:lang w:val="pt-BR"/>
              </w:rPr>
            </w:pPr>
            <w:r w:rsidRPr="0065788F">
              <w:rPr>
                <w:rFonts w:ascii="Arial" w:eastAsia="Calibri" w:hAnsi="Arial" w:cs="Arial"/>
                <w:b/>
                <w:lang w:val="pt-BR"/>
              </w:rPr>
              <w:t>ESTIMATIVA DE VAGAS/RESERVA</w:t>
            </w:r>
          </w:p>
        </w:tc>
      </w:tr>
      <w:tr w:rsidR="001D4F2A" w:rsidRPr="0065788F" w14:paraId="5D3ECB61" w14:textId="77777777" w:rsidTr="00106FDA">
        <w:tc>
          <w:tcPr>
            <w:tcW w:w="5112" w:type="dxa"/>
          </w:tcPr>
          <w:p w14:paraId="7AFA42CB" w14:textId="2F528DD3" w:rsidR="001D4F2A" w:rsidRPr="0065788F" w:rsidRDefault="00024680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  <w:r w:rsidRPr="0065788F">
              <w:rPr>
                <w:rFonts w:ascii="Arial" w:eastAsia="Calibri" w:hAnsi="Arial" w:cs="Arial"/>
                <w:lang w:val="pt-BR"/>
              </w:rPr>
              <w:t>Inteligência e Análise de Dados</w:t>
            </w:r>
          </w:p>
        </w:tc>
        <w:tc>
          <w:tcPr>
            <w:tcW w:w="471" w:type="dxa"/>
          </w:tcPr>
          <w:p w14:paraId="6DE164D2" w14:textId="77777777" w:rsidR="001D4F2A" w:rsidRPr="0065788F" w:rsidRDefault="001D4F2A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</w:p>
        </w:tc>
        <w:tc>
          <w:tcPr>
            <w:tcW w:w="3064" w:type="dxa"/>
          </w:tcPr>
          <w:p w14:paraId="7AE5CEE3" w14:textId="77777777" w:rsidR="001D4F2A" w:rsidRPr="0065788F" w:rsidRDefault="001D4F2A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</w:p>
        </w:tc>
      </w:tr>
      <w:tr w:rsidR="001D4F2A" w:rsidRPr="0065788F" w14:paraId="78A0523A" w14:textId="77777777" w:rsidTr="00106FDA">
        <w:tc>
          <w:tcPr>
            <w:tcW w:w="5112" w:type="dxa"/>
          </w:tcPr>
          <w:p w14:paraId="4D0D3E40" w14:textId="3B0B1688" w:rsidR="001D4F2A" w:rsidRPr="0065788F" w:rsidRDefault="00024680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  <w:r w:rsidRPr="0065788F">
              <w:rPr>
                <w:rFonts w:ascii="Arial" w:eastAsia="Calibri" w:hAnsi="Arial" w:cs="Arial"/>
                <w:lang w:val="pt-BR"/>
              </w:rPr>
              <w:t>Mecânica de Precisão</w:t>
            </w:r>
          </w:p>
        </w:tc>
        <w:tc>
          <w:tcPr>
            <w:tcW w:w="471" w:type="dxa"/>
          </w:tcPr>
          <w:p w14:paraId="1019FA50" w14:textId="77777777" w:rsidR="001D4F2A" w:rsidRPr="0065788F" w:rsidRDefault="001D4F2A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</w:p>
        </w:tc>
        <w:tc>
          <w:tcPr>
            <w:tcW w:w="3064" w:type="dxa"/>
          </w:tcPr>
          <w:p w14:paraId="4FA49977" w14:textId="77777777" w:rsidR="001D4F2A" w:rsidRPr="0065788F" w:rsidRDefault="001D4F2A" w:rsidP="00F15A5D">
            <w:pPr>
              <w:jc w:val="both"/>
              <w:rPr>
                <w:rFonts w:ascii="Arial" w:eastAsia="Calibri" w:hAnsi="Arial" w:cs="Arial"/>
                <w:lang w:val="pt-BR"/>
              </w:rPr>
            </w:pPr>
          </w:p>
        </w:tc>
      </w:tr>
    </w:tbl>
    <w:p w14:paraId="5C2D0575" w14:textId="77777777" w:rsidR="00106FDA" w:rsidRPr="0065788F" w:rsidRDefault="00106FDA">
      <w:pPr>
        <w:rPr>
          <w:rFonts w:ascii="Arial" w:hAnsi="Arial" w:cs="Arial"/>
          <w:lang w:val="pt-BR"/>
        </w:rPr>
      </w:pPr>
    </w:p>
    <w:p w14:paraId="08CF3ED9" w14:textId="5FFF31F9" w:rsidR="007E73FC" w:rsidRPr="0065788F" w:rsidRDefault="00106FDA">
      <w:pPr>
        <w:rPr>
          <w:rFonts w:ascii="Arial" w:hAnsi="Arial" w:cs="Arial"/>
          <w:lang w:val="pt-BR"/>
        </w:rPr>
      </w:pPr>
      <w:r w:rsidRPr="0065788F">
        <w:rPr>
          <w:rFonts w:ascii="Arial" w:hAnsi="Arial" w:cs="Arial"/>
          <w:lang w:val="pt-BR"/>
        </w:rPr>
        <w:t>Colaboradores indicados: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29"/>
        <w:gridCol w:w="1204"/>
        <w:gridCol w:w="1198"/>
        <w:gridCol w:w="1378"/>
        <w:gridCol w:w="1225"/>
        <w:gridCol w:w="1193"/>
        <w:gridCol w:w="1203"/>
      </w:tblGrid>
      <w:tr w:rsidR="00106FDA" w:rsidRPr="0065788F" w14:paraId="31FC87A5" w14:textId="77777777" w:rsidTr="00106FDA">
        <w:tc>
          <w:tcPr>
            <w:tcW w:w="1230" w:type="dxa"/>
          </w:tcPr>
          <w:p w14:paraId="0A124A13" w14:textId="254F84D5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Nome Completo</w:t>
            </w:r>
          </w:p>
        </w:tc>
        <w:tc>
          <w:tcPr>
            <w:tcW w:w="1216" w:type="dxa"/>
          </w:tcPr>
          <w:p w14:paraId="7AB0666F" w14:textId="0CC8C87D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CPF</w:t>
            </w:r>
          </w:p>
        </w:tc>
        <w:tc>
          <w:tcPr>
            <w:tcW w:w="1213" w:type="dxa"/>
          </w:tcPr>
          <w:p w14:paraId="5C569E9E" w14:textId="3184AE5A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RG</w:t>
            </w:r>
          </w:p>
        </w:tc>
        <w:tc>
          <w:tcPr>
            <w:tcW w:w="1331" w:type="dxa"/>
          </w:tcPr>
          <w:p w14:paraId="020FFBA1" w14:textId="62481077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Data de Nascimento</w:t>
            </w:r>
          </w:p>
        </w:tc>
        <w:tc>
          <w:tcPr>
            <w:tcW w:w="1228" w:type="dxa"/>
          </w:tcPr>
          <w:p w14:paraId="3A34F601" w14:textId="70CC8A2F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Cargo na Empresa</w:t>
            </w:r>
          </w:p>
        </w:tc>
        <w:tc>
          <w:tcPr>
            <w:tcW w:w="1206" w:type="dxa"/>
          </w:tcPr>
          <w:p w14:paraId="1CCE45C8" w14:textId="3BBD5973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E-mail</w:t>
            </w:r>
          </w:p>
        </w:tc>
        <w:tc>
          <w:tcPr>
            <w:tcW w:w="1206" w:type="dxa"/>
          </w:tcPr>
          <w:p w14:paraId="3057C3BA" w14:textId="25F882F1" w:rsidR="00106FDA" w:rsidRPr="0065788F" w:rsidRDefault="00106FDA" w:rsidP="00106FDA">
            <w:pPr>
              <w:jc w:val="center"/>
              <w:rPr>
                <w:rFonts w:ascii="Arial" w:hAnsi="Arial" w:cs="Arial"/>
                <w:lang w:val="pt-BR"/>
              </w:rPr>
            </w:pPr>
            <w:r w:rsidRPr="0065788F">
              <w:rPr>
                <w:rFonts w:ascii="Arial" w:hAnsi="Arial" w:cs="Arial"/>
                <w:lang w:val="pt-BR"/>
              </w:rPr>
              <w:t>Telefone</w:t>
            </w:r>
          </w:p>
        </w:tc>
      </w:tr>
      <w:tr w:rsidR="00106FDA" w:rsidRPr="0065788F" w14:paraId="4766FF7B" w14:textId="77777777" w:rsidTr="00106FDA">
        <w:tc>
          <w:tcPr>
            <w:tcW w:w="1230" w:type="dxa"/>
          </w:tcPr>
          <w:p w14:paraId="3FEC8CF3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6" w:type="dxa"/>
          </w:tcPr>
          <w:p w14:paraId="70E80F1B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3" w:type="dxa"/>
          </w:tcPr>
          <w:p w14:paraId="11986DEE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331" w:type="dxa"/>
          </w:tcPr>
          <w:p w14:paraId="1FBE0553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28" w:type="dxa"/>
          </w:tcPr>
          <w:p w14:paraId="57DF0E07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232A0A52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1EDAB539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</w:tr>
      <w:tr w:rsidR="00106FDA" w:rsidRPr="0065788F" w14:paraId="06EB802E" w14:textId="77777777" w:rsidTr="00106FDA">
        <w:tc>
          <w:tcPr>
            <w:tcW w:w="1230" w:type="dxa"/>
          </w:tcPr>
          <w:p w14:paraId="5563FF3A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6" w:type="dxa"/>
          </w:tcPr>
          <w:p w14:paraId="78434356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3" w:type="dxa"/>
          </w:tcPr>
          <w:p w14:paraId="477B3054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331" w:type="dxa"/>
          </w:tcPr>
          <w:p w14:paraId="5BF9EA8B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28" w:type="dxa"/>
          </w:tcPr>
          <w:p w14:paraId="1DA7C325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47F62474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48E150F4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</w:tr>
      <w:tr w:rsidR="00106FDA" w:rsidRPr="0065788F" w14:paraId="2CD1CC6B" w14:textId="77777777" w:rsidTr="00106FDA">
        <w:tc>
          <w:tcPr>
            <w:tcW w:w="1230" w:type="dxa"/>
          </w:tcPr>
          <w:p w14:paraId="13A10888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6" w:type="dxa"/>
          </w:tcPr>
          <w:p w14:paraId="23D0F624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13" w:type="dxa"/>
          </w:tcPr>
          <w:p w14:paraId="227F876A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331" w:type="dxa"/>
          </w:tcPr>
          <w:p w14:paraId="117ABA2A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28" w:type="dxa"/>
          </w:tcPr>
          <w:p w14:paraId="2C4489C4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5C65F9FF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  <w:tc>
          <w:tcPr>
            <w:tcW w:w="1206" w:type="dxa"/>
          </w:tcPr>
          <w:p w14:paraId="4F3484A7" w14:textId="77777777" w:rsidR="00106FDA" w:rsidRPr="0065788F" w:rsidRDefault="00106FDA" w:rsidP="00106FDA">
            <w:pPr>
              <w:rPr>
                <w:rFonts w:ascii="Arial" w:hAnsi="Arial" w:cs="Arial"/>
                <w:lang w:val="pt-BR"/>
              </w:rPr>
            </w:pPr>
          </w:p>
        </w:tc>
      </w:tr>
    </w:tbl>
    <w:p w14:paraId="50E4EA74" w14:textId="77777777" w:rsidR="00106FDA" w:rsidRPr="0065788F" w:rsidRDefault="00106FDA">
      <w:pPr>
        <w:rPr>
          <w:rFonts w:ascii="Arial" w:hAnsi="Arial" w:cs="Arial"/>
          <w:lang w:val="pt-BR"/>
        </w:rPr>
      </w:pPr>
    </w:p>
    <w:p w14:paraId="2AB45783" w14:textId="46930315" w:rsidR="007E73FC" w:rsidRPr="0065788F" w:rsidRDefault="0065788F" w:rsidP="00C143A7">
      <w:pPr>
        <w:jc w:val="both"/>
        <w:rPr>
          <w:rFonts w:ascii="Arial" w:hAnsi="Arial" w:cs="Arial"/>
          <w:lang w:val="pt-BR"/>
        </w:rPr>
      </w:pPr>
      <w:r w:rsidRPr="0065788F">
        <w:rPr>
          <w:rFonts w:ascii="Arial" w:hAnsi="Arial" w:cs="Arial"/>
          <w:lang w:val="pt-BR"/>
        </w:rPr>
        <w:t xml:space="preserve">Certos de contarmos com a atenção e colaboração de </w:t>
      </w:r>
      <w:r w:rsidR="00421154" w:rsidRPr="0065788F">
        <w:rPr>
          <w:rFonts w:ascii="Arial" w:hAnsi="Arial" w:cs="Arial"/>
          <w:lang w:val="pt-BR"/>
        </w:rPr>
        <w:t>V. Sas</w:t>
      </w:r>
      <w:r w:rsidRPr="0065788F">
        <w:rPr>
          <w:rFonts w:ascii="Arial" w:hAnsi="Arial" w:cs="Arial"/>
          <w:lang w:val="pt-BR"/>
        </w:rPr>
        <w:t>., permanecemos à disposição para quaisquer esclarecimentos.</w:t>
      </w:r>
    </w:p>
    <w:p w14:paraId="638E0231" w14:textId="77777777" w:rsidR="007E73FC" w:rsidRPr="00024680" w:rsidRDefault="0065788F" w:rsidP="00C143A7">
      <w:pPr>
        <w:jc w:val="both"/>
        <w:rPr>
          <w:rFonts w:ascii="Arial" w:hAnsi="Arial" w:cs="Arial"/>
          <w:lang w:val="pt-BR"/>
        </w:rPr>
      </w:pPr>
      <w:r w:rsidRPr="00024680">
        <w:rPr>
          <w:rFonts w:ascii="Arial" w:hAnsi="Arial" w:cs="Arial"/>
          <w:lang w:val="pt-BR"/>
        </w:rPr>
        <w:t>Atenciosamente,</w:t>
      </w:r>
    </w:p>
    <w:p w14:paraId="261CF52D" w14:textId="6D04A0DC" w:rsidR="001D4F2A" w:rsidRPr="00024680" w:rsidRDefault="001D4F2A" w:rsidP="001D4F2A">
      <w:pPr>
        <w:jc w:val="both"/>
        <w:rPr>
          <w:rFonts w:ascii="Arial" w:eastAsia="Calibri" w:hAnsi="Arial" w:cs="Arial"/>
          <w:lang w:val="pt-BR"/>
        </w:rPr>
      </w:pPr>
      <w:r w:rsidRPr="00024680">
        <w:rPr>
          <w:rFonts w:ascii="Arial" w:eastAsia="Calibri" w:hAnsi="Arial" w:cs="Arial"/>
          <w:lang w:val="pt-BR"/>
        </w:rPr>
        <w:t>NOME DO RESPONSÁVEL</w:t>
      </w:r>
      <w:r w:rsidR="00106FDA" w:rsidRPr="00024680">
        <w:rPr>
          <w:rFonts w:ascii="Arial" w:eastAsia="Calibri" w:hAnsi="Arial" w:cs="Arial"/>
          <w:lang w:val="pt-BR"/>
        </w:rPr>
        <w:t xml:space="preserve"> (ASSINATURA)</w:t>
      </w:r>
      <w:r w:rsidRPr="00024680">
        <w:rPr>
          <w:rFonts w:ascii="Arial" w:eastAsia="Calibri" w:hAnsi="Arial" w:cs="Arial"/>
          <w:lang w:val="pt-BR"/>
        </w:rPr>
        <w:t>: ________________________________</w:t>
      </w:r>
    </w:p>
    <w:p w14:paraId="533D38B4" w14:textId="1E8DC960" w:rsidR="001D4F2A" w:rsidRPr="00106FDA" w:rsidRDefault="001D4F2A" w:rsidP="001D4F2A">
      <w:pPr>
        <w:jc w:val="both"/>
        <w:rPr>
          <w:rFonts w:ascii="Arial" w:eastAsia="Calibri" w:hAnsi="Arial" w:cs="Arial"/>
        </w:rPr>
      </w:pPr>
      <w:r w:rsidRPr="00106FDA">
        <w:rPr>
          <w:rFonts w:ascii="Arial" w:eastAsia="Calibri" w:hAnsi="Arial" w:cs="Arial"/>
        </w:rPr>
        <w:t>CARGO: _______________________________________________</w:t>
      </w:r>
      <w:r w:rsidR="00024680">
        <w:rPr>
          <w:rFonts w:ascii="Arial" w:eastAsia="Calibri" w:hAnsi="Arial" w:cs="Arial"/>
        </w:rPr>
        <w:t>______________</w:t>
      </w:r>
    </w:p>
    <w:p w14:paraId="3FF67AC4" w14:textId="4D751AEA" w:rsidR="001D4F2A" w:rsidRPr="00106FDA" w:rsidRDefault="001D4F2A" w:rsidP="001D4F2A">
      <w:pPr>
        <w:jc w:val="both"/>
        <w:rPr>
          <w:rFonts w:ascii="Arial" w:eastAsia="Calibri" w:hAnsi="Arial" w:cs="Arial"/>
        </w:rPr>
      </w:pPr>
      <w:r w:rsidRPr="00106FDA">
        <w:rPr>
          <w:rFonts w:ascii="Arial" w:eastAsia="Calibri" w:hAnsi="Arial" w:cs="Arial"/>
        </w:rPr>
        <w:t>TELEFONE: ____________________________________________</w:t>
      </w:r>
      <w:r w:rsidR="00024680">
        <w:rPr>
          <w:rFonts w:ascii="Arial" w:eastAsia="Calibri" w:hAnsi="Arial" w:cs="Arial"/>
        </w:rPr>
        <w:t>______________</w:t>
      </w:r>
    </w:p>
    <w:p w14:paraId="59F7008B" w14:textId="7A58EA86" w:rsidR="007E73FC" w:rsidRPr="00106FDA" w:rsidRDefault="001D4F2A" w:rsidP="00106FDA">
      <w:pPr>
        <w:jc w:val="both"/>
        <w:rPr>
          <w:rFonts w:ascii="Arial" w:hAnsi="Arial" w:cs="Arial"/>
        </w:rPr>
      </w:pPr>
      <w:r w:rsidRPr="00106FDA">
        <w:rPr>
          <w:rFonts w:ascii="Arial" w:eastAsia="Calibri" w:hAnsi="Arial" w:cs="Arial"/>
        </w:rPr>
        <w:t>E-MAIL: _______________________________________________</w:t>
      </w:r>
      <w:r w:rsidR="00024680">
        <w:rPr>
          <w:rFonts w:ascii="Arial" w:eastAsia="Calibri" w:hAnsi="Arial" w:cs="Arial"/>
        </w:rPr>
        <w:t>_______________</w:t>
      </w:r>
    </w:p>
    <w:sectPr w:rsidR="007E73FC" w:rsidRPr="00106FD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8530615">
    <w:abstractNumId w:val="8"/>
  </w:num>
  <w:num w:numId="2" w16cid:durableId="1585917799">
    <w:abstractNumId w:val="6"/>
  </w:num>
  <w:num w:numId="3" w16cid:durableId="573130014">
    <w:abstractNumId w:val="5"/>
  </w:num>
  <w:num w:numId="4" w16cid:durableId="125860481">
    <w:abstractNumId w:val="4"/>
  </w:num>
  <w:num w:numId="5" w16cid:durableId="522128724">
    <w:abstractNumId w:val="7"/>
  </w:num>
  <w:num w:numId="6" w16cid:durableId="558828904">
    <w:abstractNumId w:val="3"/>
  </w:num>
  <w:num w:numId="7" w16cid:durableId="400449658">
    <w:abstractNumId w:val="2"/>
  </w:num>
  <w:num w:numId="8" w16cid:durableId="2035956936">
    <w:abstractNumId w:val="1"/>
  </w:num>
  <w:num w:numId="9" w16cid:durableId="49546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680"/>
    <w:rsid w:val="00034616"/>
    <w:rsid w:val="0006063C"/>
    <w:rsid w:val="000D152E"/>
    <w:rsid w:val="00106FDA"/>
    <w:rsid w:val="0015074B"/>
    <w:rsid w:val="001D4F2A"/>
    <w:rsid w:val="0029639D"/>
    <w:rsid w:val="00326F90"/>
    <w:rsid w:val="00333875"/>
    <w:rsid w:val="003E748F"/>
    <w:rsid w:val="00421154"/>
    <w:rsid w:val="00654237"/>
    <w:rsid w:val="0065788F"/>
    <w:rsid w:val="007E73FC"/>
    <w:rsid w:val="00AA1D8D"/>
    <w:rsid w:val="00B47730"/>
    <w:rsid w:val="00C143A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02AFD2"/>
  <w14:defaultImageDpi w14:val="300"/>
  <w15:docId w15:val="{5269AE8A-1824-462E-A240-BF03B8A7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Alexandre Vieira</cp:lastModifiedBy>
  <cp:revision>8</cp:revision>
  <dcterms:created xsi:type="dcterms:W3CDTF">2025-09-05T23:14:00Z</dcterms:created>
  <dcterms:modified xsi:type="dcterms:W3CDTF">2025-09-09T14:43:00Z</dcterms:modified>
  <cp:category/>
</cp:coreProperties>
</file>