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625F1" w14:textId="77777777" w:rsidR="001D4F2A" w:rsidRPr="005B5859" w:rsidRDefault="001D4F2A" w:rsidP="001D4F2A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FF0000"/>
          <w:sz w:val="32"/>
          <w:szCs w:val="32"/>
        </w:rPr>
        <w:t xml:space="preserve">INSIRA ACIMA O LOGOTIPO DE SUA EMPRESA </w:t>
      </w:r>
      <w:r w:rsidRPr="005B5859">
        <w:rPr>
          <w:rFonts w:ascii="Calibri" w:eastAsia="Calibri" w:hAnsi="Calibri" w:cs="Calibri"/>
          <w:b/>
          <w:bCs/>
        </w:rPr>
        <w:t xml:space="preserve">[Papel </w:t>
      </w:r>
      <w:proofErr w:type="spellStart"/>
      <w:r w:rsidRPr="005B5859">
        <w:rPr>
          <w:rFonts w:ascii="Calibri" w:eastAsia="Calibri" w:hAnsi="Calibri" w:cs="Calibri"/>
          <w:b/>
          <w:bCs/>
        </w:rPr>
        <w:t>Timbrado</w:t>
      </w:r>
      <w:proofErr w:type="spellEnd"/>
      <w:r w:rsidRPr="005B5859">
        <w:rPr>
          <w:rFonts w:ascii="Calibri" w:eastAsia="Calibri" w:hAnsi="Calibri" w:cs="Calibri"/>
          <w:b/>
          <w:bCs/>
        </w:rPr>
        <w:t xml:space="preserve"> da </w:t>
      </w:r>
      <w:proofErr w:type="spellStart"/>
      <w:r w:rsidRPr="005B5859">
        <w:rPr>
          <w:rFonts w:ascii="Calibri" w:eastAsia="Calibri" w:hAnsi="Calibri" w:cs="Calibri"/>
          <w:b/>
          <w:bCs/>
        </w:rPr>
        <w:t>Empresa</w:t>
      </w:r>
      <w:proofErr w:type="spellEnd"/>
      <w:r>
        <w:rPr>
          <w:rFonts w:ascii="Calibri" w:eastAsia="Calibri" w:hAnsi="Calibri" w:cs="Calibri"/>
          <w:b/>
          <w:bCs/>
        </w:rPr>
        <w:t>)</w:t>
      </w:r>
    </w:p>
    <w:p w14:paraId="7C89B44C" w14:textId="77777777" w:rsidR="001D4F2A" w:rsidRDefault="001D4F2A"/>
    <w:p w14:paraId="5BE54BB4" w14:textId="77777777" w:rsidR="001D4F2A" w:rsidRDefault="001D4F2A"/>
    <w:p w14:paraId="7FD2C1F4" w14:textId="3C9FDCC5" w:rsidR="007E73FC" w:rsidRDefault="00000000">
      <w:r>
        <w:t>Ao</w:t>
      </w:r>
    </w:p>
    <w:p w14:paraId="5367A18E" w14:textId="77777777" w:rsidR="007E73FC" w:rsidRDefault="00000000">
      <w:r>
        <w:t>Campus Theobaldo De Nigris</w:t>
      </w:r>
    </w:p>
    <w:p w14:paraId="49AD9E6D" w14:textId="77777777" w:rsidR="007E73FC" w:rsidRDefault="00000000">
      <w:r>
        <w:t>Reitoria do Centro Universitário UniSENAI-SP</w:t>
      </w:r>
    </w:p>
    <w:p w14:paraId="24A38D46" w14:textId="77777777" w:rsidR="007E73FC" w:rsidRDefault="007E73FC"/>
    <w:p w14:paraId="316F6975" w14:textId="77777777" w:rsidR="007E73FC" w:rsidRDefault="00000000">
      <w:r>
        <w:t>Prezados Senhores,</w:t>
      </w:r>
    </w:p>
    <w:p w14:paraId="1A2D7BBB" w14:textId="77777777" w:rsidR="007E73FC" w:rsidRDefault="007E73FC"/>
    <w:p w14:paraId="5DF080AF" w14:textId="77777777" w:rsidR="007E73FC" w:rsidRDefault="00000000">
      <w:r>
        <w:t>A [NOME DA EMPRESA], estabelecida à [ENDEREÇO COMPLETO DA EMPRESA], vem, por meio desta, solicitar a reserva de [NÚMERO DE VAGAS] vaga(s) para o(s) curso(s) abaixo relacionado(s), no período noturno, com o objetivo de subsidiar (integralmente/parcialmente) o valor do curso superior de seus colaboradores.</w:t>
      </w:r>
      <w:r>
        <w:br/>
      </w:r>
      <w:r>
        <w:br/>
        <w:t>Esta iniciativa está alinhada à política de incentivo à formação profissional e retenção de talentos adotada por nossa empresa.</w:t>
      </w:r>
    </w:p>
    <w:p w14:paraId="4FADFC3D" w14:textId="77777777" w:rsidR="001D4F2A" w:rsidRDefault="001D4F2A" w:rsidP="001D4F2A">
      <w:pPr>
        <w:jc w:val="both"/>
        <w:rPr>
          <w:rFonts w:ascii="Calibri" w:eastAsia="Calibri" w:hAnsi="Calibri" w:cs="Calibri"/>
        </w:rPr>
      </w:pPr>
    </w:p>
    <w:tbl>
      <w:tblPr>
        <w:tblW w:w="6966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45"/>
        <w:gridCol w:w="471"/>
        <w:gridCol w:w="1950"/>
      </w:tblGrid>
      <w:tr w:rsidR="001D4F2A" w14:paraId="598C6B39" w14:textId="77777777" w:rsidTr="00F15A5D">
        <w:tc>
          <w:tcPr>
            <w:tcW w:w="4545" w:type="dxa"/>
            <w:vAlign w:val="center"/>
          </w:tcPr>
          <w:p w14:paraId="60B29ADB" w14:textId="77777777" w:rsidR="001D4F2A" w:rsidRDefault="001D4F2A" w:rsidP="00F15A5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CURSO SUPERIOR DE TECNOLOGIA </w:t>
            </w:r>
          </w:p>
        </w:tc>
        <w:tc>
          <w:tcPr>
            <w:tcW w:w="471" w:type="dxa"/>
            <w:vAlign w:val="center"/>
          </w:tcPr>
          <w:p w14:paraId="3EEBB693" w14:textId="77777777" w:rsidR="001D4F2A" w:rsidRDefault="001D4F2A" w:rsidP="00F15A5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X</w:t>
            </w:r>
          </w:p>
        </w:tc>
        <w:tc>
          <w:tcPr>
            <w:tcW w:w="1950" w:type="dxa"/>
            <w:vAlign w:val="center"/>
          </w:tcPr>
          <w:p w14:paraId="73C7F845" w14:textId="77777777" w:rsidR="001D4F2A" w:rsidRDefault="001D4F2A" w:rsidP="00F15A5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ESTIMATIVA DE VAGAS/RESERVA</w:t>
            </w:r>
          </w:p>
        </w:tc>
      </w:tr>
      <w:tr w:rsidR="001D4F2A" w14:paraId="5D3ECB61" w14:textId="77777777" w:rsidTr="00F15A5D">
        <w:tc>
          <w:tcPr>
            <w:tcW w:w="4545" w:type="dxa"/>
          </w:tcPr>
          <w:p w14:paraId="7AFA42CB" w14:textId="77777777" w:rsidR="001D4F2A" w:rsidRDefault="001D4F2A" w:rsidP="00F15A5D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Design </w:t>
            </w:r>
            <w:proofErr w:type="spellStart"/>
            <w:r>
              <w:rPr>
                <w:rFonts w:ascii="Calibri" w:eastAsia="Calibri" w:hAnsi="Calibri" w:cs="Calibri"/>
              </w:rPr>
              <w:t>Gráfico</w:t>
            </w:r>
            <w:proofErr w:type="spellEnd"/>
          </w:p>
        </w:tc>
        <w:tc>
          <w:tcPr>
            <w:tcW w:w="471" w:type="dxa"/>
          </w:tcPr>
          <w:p w14:paraId="6DE164D2" w14:textId="77777777" w:rsidR="001D4F2A" w:rsidRDefault="001D4F2A" w:rsidP="00F15A5D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50" w:type="dxa"/>
          </w:tcPr>
          <w:p w14:paraId="7AE5CEE3" w14:textId="77777777" w:rsidR="001D4F2A" w:rsidRDefault="001D4F2A" w:rsidP="00F15A5D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1D4F2A" w14:paraId="78A0523A" w14:textId="77777777" w:rsidTr="00F15A5D">
        <w:tc>
          <w:tcPr>
            <w:tcW w:w="4545" w:type="dxa"/>
          </w:tcPr>
          <w:p w14:paraId="4D0D3E40" w14:textId="77777777" w:rsidR="001D4F2A" w:rsidRDefault="001D4F2A" w:rsidP="00F15A5D">
            <w:pPr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Produção</w:t>
            </w:r>
            <w:proofErr w:type="spellEnd"/>
            <w:r>
              <w:rPr>
                <w:rFonts w:ascii="Calibri" w:eastAsia="Calibri" w:hAnsi="Calibri" w:cs="Calibri"/>
              </w:rPr>
              <w:t xml:space="preserve"> Gráfica</w:t>
            </w:r>
          </w:p>
        </w:tc>
        <w:tc>
          <w:tcPr>
            <w:tcW w:w="471" w:type="dxa"/>
          </w:tcPr>
          <w:p w14:paraId="1019FA50" w14:textId="77777777" w:rsidR="001D4F2A" w:rsidRDefault="001D4F2A" w:rsidP="00F15A5D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50" w:type="dxa"/>
          </w:tcPr>
          <w:p w14:paraId="4FA49977" w14:textId="77777777" w:rsidR="001D4F2A" w:rsidRDefault="001D4F2A" w:rsidP="00F15A5D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08CF3ED9" w14:textId="77777777" w:rsidR="007E73FC" w:rsidRDefault="007E73FC"/>
    <w:p w14:paraId="11AAD1CB" w14:textId="77777777" w:rsidR="007E73FC" w:rsidRDefault="00000000">
      <w:r>
        <w:t>Colaboradores indicados: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30"/>
        <w:gridCol w:w="1209"/>
        <w:gridCol w:w="1206"/>
        <w:gridCol w:w="1331"/>
        <w:gridCol w:w="1227"/>
        <w:gridCol w:w="1211"/>
        <w:gridCol w:w="1226"/>
      </w:tblGrid>
      <w:tr w:rsidR="007E73FC" w14:paraId="171BCFD3" w14:textId="77777777">
        <w:tc>
          <w:tcPr>
            <w:tcW w:w="1234" w:type="dxa"/>
          </w:tcPr>
          <w:p w14:paraId="613F0CBF" w14:textId="77777777" w:rsidR="007E73FC" w:rsidRDefault="00000000">
            <w:r>
              <w:t>Nome Completo</w:t>
            </w:r>
          </w:p>
        </w:tc>
        <w:tc>
          <w:tcPr>
            <w:tcW w:w="1234" w:type="dxa"/>
          </w:tcPr>
          <w:p w14:paraId="4AD8D779" w14:textId="77777777" w:rsidR="007E73FC" w:rsidRDefault="00000000">
            <w:r>
              <w:t>CPF</w:t>
            </w:r>
          </w:p>
        </w:tc>
        <w:tc>
          <w:tcPr>
            <w:tcW w:w="1234" w:type="dxa"/>
          </w:tcPr>
          <w:p w14:paraId="7BCF1FDC" w14:textId="77777777" w:rsidR="007E73FC" w:rsidRDefault="00000000">
            <w:r>
              <w:t>RG</w:t>
            </w:r>
          </w:p>
        </w:tc>
        <w:tc>
          <w:tcPr>
            <w:tcW w:w="1234" w:type="dxa"/>
          </w:tcPr>
          <w:p w14:paraId="54063222" w14:textId="77777777" w:rsidR="007E73FC" w:rsidRDefault="00000000">
            <w:r>
              <w:t>Data de Nascimento</w:t>
            </w:r>
          </w:p>
        </w:tc>
        <w:tc>
          <w:tcPr>
            <w:tcW w:w="1234" w:type="dxa"/>
          </w:tcPr>
          <w:p w14:paraId="0CBE1BE5" w14:textId="77777777" w:rsidR="007E73FC" w:rsidRDefault="00000000">
            <w:r>
              <w:t>Cargo na Empresa</w:t>
            </w:r>
          </w:p>
        </w:tc>
        <w:tc>
          <w:tcPr>
            <w:tcW w:w="1234" w:type="dxa"/>
          </w:tcPr>
          <w:p w14:paraId="7440D5FD" w14:textId="77777777" w:rsidR="007E73FC" w:rsidRDefault="00000000">
            <w:r>
              <w:t>E-mail</w:t>
            </w:r>
          </w:p>
        </w:tc>
        <w:tc>
          <w:tcPr>
            <w:tcW w:w="1234" w:type="dxa"/>
          </w:tcPr>
          <w:p w14:paraId="765E34C8" w14:textId="77777777" w:rsidR="007E73FC" w:rsidRDefault="00000000">
            <w:r>
              <w:t>Telefone</w:t>
            </w:r>
          </w:p>
        </w:tc>
      </w:tr>
      <w:tr w:rsidR="007E73FC" w14:paraId="2151DDE4" w14:textId="77777777">
        <w:tc>
          <w:tcPr>
            <w:tcW w:w="1234" w:type="dxa"/>
          </w:tcPr>
          <w:p w14:paraId="21008C2C" w14:textId="77777777" w:rsidR="007E73FC" w:rsidRDefault="007E73FC"/>
        </w:tc>
        <w:tc>
          <w:tcPr>
            <w:tcW w:w="1234" w:type="dxa"/>
          </w:tcPr>
          <w:p w14:paraId="2D0E4881" w14:textId="77777777" w:rsidR="007E73FC" w:rsidRDefault="007E73FC"/>
        </w:tc>
        <w:tc>
          <w:tcPr>
            <w:tcW w:w="1234" w:type="dxa"/>
          </w:tcPr>
          <w:p w14:paraId="18005282" w14:textId="77777777" w:rsidR="007E73FC" w:rsidRDefault="007E73FC"/>
        </w:tc>
        <w:tc>
          <w:tcPr>
            <w:tcW w:w="1234" w:type="dxa"/>
          </w:tcPr>
          <w:p w14:paraId="5F6A104E" w14:textId="77777777" w:rsidR="007E73FC" w:rsidRDefault="007E73FC"/>
        </w:tc>
        <w:tc>
          <w:tcPr>
            <w:tcW w:w="1234" w:type="dxa"/>
          </w:tcPr>
          <w:p w14:paraId="03005A54" w14:textId="77777777" w:rsidR="007E73FC" w:rsidRDefault="007E73FC"/>
        </w:tc>
        <w:tc>
          <w:tcPr>
            <w:tcW w:w="1234" w:type="dxa"/>
          </w:tcPr>
          <w:p w14:paraId="3F9601C3" w14:textId="77777777" w:rsidR="007E73FC" w:rsidRDefault="007E73FC"/>
        </w:tc>
        <w:tc>
          <w:tcPr>
            <w:tcW w:w="1234" w:type="dxa"/>
          </w:tcPr>
          <w:p w14:paraId="78CE66FD" w14:textId="77777777" w:rsidR="007E73FC" w:rsidRDefault="007E73FC"/>
        </w:tc>
      </w:tr>
      <w:tr w:rsidR="007E73FC" w14:paraId="53B67DA9" w14:textId="77777777">
        <w:tc>
          <w:tcPr>
            <w:tcW w:w="1234" w:type="dxa"/>
          </w:tcPr>
          <w:p w14:paraId="5CBA2F8B" w14:textId="77777777" w:rsidR="007E73FC" w:rsidRDefault="007E73FC"/>
        </w:tc>
        <w:tc>
          <w:tcPr>
            <w:tcW w:w="1234" w:type="dxa"/>
          </w:tcPr>
          <w:p w14:paraId="6DBEDEC8" w14:textId="77777777" w:rsidR="007E73FC" w:rsidRDefault="007E73FC"/>
        </w:tc>
        <w:tc>
          <w:tcPr>
            <w:tcW w:w="1234" w:type="dxa"/>
          </w:tcPr>
          <w:p w14:paraId="4E757F17" w14:textId="77777777" w:rsidR="007E73FC" w:rsidRDefault="007E73FC"/>
        </w:tc>
        <w:tc>
          <w:tcPr>
            <w:tcW w:w="1234" w:type="dxa"/>
          </w:tcPr>
          <w:p w14:paraId="0C996682" w14:textId="77777777" w:rsidR="007E73FC" w:rsidRDefault="007E73FC"/>
        </w:tc>
        <w:tc>
          <w:tcPr>
            <w:tcW w:w="1234" w:type="dxa"/>
          </w:tcPr>
          <w:p w14:paraId="73FE31D6" w14:textId="77777777" w:rsidR="007E73FC" w:rsidRDefault="007E73FC"/>
        </w:tc>
        <w:tc>
          <w:tcPr>
            <w:tcW w:w="1234" w:type="dxa"/>
          </w:tcPr>
          <w:p w14:paraId="79CAC9D0" w14:textId="77777777" w:rsidR="007E73FC" w:rsidRDefault="007E73FC"/>
        </w:tc>
        <w:tc>
          <w:tcPr>
            <w:tcW w:w="1234" w:type="dxa"/>
          </w:tcPr>
          <w:p w14:paraId="73AD2021" w14:textId="77777777" w:rsidR="007E73FC" w:rsidRDefault="007E73FC"/>
        </w:tc>
      </w:tr>
      <w:tr w:rsidR="007E73FC" w14:paraId="18E0C590" w14:textId="77777777">
        <w:tc>
          <w:tcPr>
            <w:tcW w:w="1234" w:type="dxa"/>
          </w:tcPr>
          <w:p w14:paraId="1AFF96FC" w14:textId="77777777" w:rsidR="007E73FC" w:rsidRDefault="007E73FC"/>
        </w:tc>
        <w:tc>
          <w:tcPr>
            <w:tcW w:w="1234" w:type="dxa"/>
          </w:tcPr>
          <w:p w14:paraId="5A500C2D" w14:textId="77777777" w:rsidR="007E73FC" w:rsidRDefault="007E73FC"/>
        </w:tc>
        <w:tc>
          <w:tcPr>
            <w:tcW w:w="1234" w:type="dxa"/>
          </w:tcPr>
          <w:p w14:paraId="4BEFF0E4" w14:textId="77777777" w:rsidR="007E73FC" w:rsidRDefault="007E73FC"/>
        </w:tc>
        <w:tc>
          <w:tcPr>
            <w:tcW w:w="1234" w:type="dxa"/>
          </w:tcPr>
          <w:p w14:paraId="4EF92CCD" w14:textId="77777777" w:rsidR="007E73FC" w:rsidRDefault="007E73FC"/>
        </w:tc>
        <w:tc>
          <w:tcPr>
            <w:tcW w:w="1234" w:type="dxa"/>
          </w:tcPr>
          <w:p w14:paraId="4838835F" w14:textId="77777777" w:rsidR="007E73FC" w:rsidRDefault="007E73FC"/>
        </w:tc>
        <w:tc>
          <w:tcPr>
            <w:tcW w:w="1234" w:type="dxa"/>
          </w:tcPr>
          <w:p w14:paraId="3B14B79E" w14:textId="77777777" w:rsidR="007E73FC" w:rsidRDefault="007E73FC"/>
        </w:tc>
        <w:tc>
          <w:tcPr>
            <w:tcW w:w="1234" w:type="dxa"/>
          </w:tcPr>
          <w:p w14:paraId="24D4F5A7" w14:textId="77777777" w:rsidR="007E73FC" w:rsidRDefault="007E73FC"/>
        </w:tc>
      </w:tr>
    </w:tbl>
    <w:p w14:paraId="0207DA24" w14:textId="77777777" w:rsidR="007E73FC" w:rsidRDefault="007E73FC"/>
    <w:p w14:paraId="02484CBB" w14:textId="77777777" w:rsidR="007E73FC" w:rsidRDefault="00000000">
      <w:r>
        <w:lastRenderedPageBreak/>
        <w:t>Certos de contarmos com a atenção e colaboração de V.Sas., permanecemos à disposição para quaisquer esclarecimentos.</w:t>
      </w:r>
    </w:p>
    <w:p w14:paraId="2AB45783" w14:textId="77777777" w:rsidR="007E73FC" w:rsidRDefault="007E73FC"/>
    <w:p w14:paraId="638E0231" w14:textId="77777777" w:rsidR="007E73FC" w:rsidRDefault="00000000">
      <w:r>
        <w:t>Atenciosamente,</w:t>
      </w:r>
    </w:p>
    <w:p w14:paraId="261CF52D" w14:textId="77777777" w:rsidR="001D4F2A" w:rsidRDefault="001D4F2A" w:rsidP="001D4F2A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 DO RESPONSÁVEL: ________________________________</w:t>
      </w:r>
    </w:p>
    <w:p w14:paraId="533D38B4" w14:textId="619E8055" w:rsidR="001D4F2A" w:rsidRDefault="001D4F2A" w:rsidP="001D4F2A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CARGO: _______________________________________________</w:t>
      </w:r>
    </w:p>
    <w:p w14:paraId="3FF67AC4" w14:textId="77777777" w:rsidR="001D4F2A" w:rsidRDefault="001D4F2A" w:rsidP="001D4F2A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TELEFONE: ____________________________________________</w:t>
      </w:r>
    </w:p>
    <w:p w14:paraId="6DD08C9D" w14:textId="77777777" w:rsidR="001D4F2A" w:rsidRDefault="001D4F2A" w:rsidP="001D4F2A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E-MAIL: _______________________________________________</w:t>
      </w:r>
    </w:p>
    <w:p w14:paraId="74AF53F3" w14:textId="77777777" w:rsidR="001D4F2A" w:rsidRDefault="001D4F2A" w:rsidP="001D4F2A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 DA EMPRESA: ____________________________________</w:t>
      </w:r>
    </w:p>
    <w:p w14:paraId="0534874B" w14:textId="77777777" w:rsidR="001D4F2A" w:rsidRDefault="001D4F2A" w:rsidP="001D4F2A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CNPJ: _________________________________________________</w:t>
      </w:r>
    </w:p>
    <w:p w14:paraId="59F7008B" w14:textId="77777777" w:rsidR="007E73FC" w:rsidRDefault="007E73FC"/>
    <w:sectPr w:rsidR="007E73F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68530615">
    <w:abstractNumId w:val="8"/>
  </w:num>
  <w:num w:numId="2" w16cid:durableId="1585917799">
    <w:abstractNumId w:val="6"/>
  </w:num>
  <w:num w:numId="3" w16cid:durableId="573130014">
    <w:abstractNumId w:val="5"/>
  </w:num>
  <w:num w:numId="4" w16cid:durableId="125860481">
    <w:abstractNumId w:val="4"/>
  </w:num>
  <w:num w:numId="5" w16cid:durableId="522128724">
    <w:abstractNumId w:val="7"/>
  </w:num>
  <w:num w:numId="6" w16cid:durableId="558828904">
    <w:abstractNumId w:val="3"/>
  </w:num>
  <w:num w:numId="7" w16cid:durableId="400449658">
    <w:abstractNumId w:val="2"/>
  </w:num>
  <w:num w:numId="8" w16cid:durableId="2035956936">
    <w:abstractNumId w:val="1"/>
  </w:num>
  <w:num w:numId="9" w16cid:durableId="495465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D4F2A"/>
    <w:rsid w:val="0029639D"/>
    <w:rsid w:val="00326F90"/>
    <w:rsid w:val="00654237"/>
    <w:rsid w:val="007E73F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02AFD2"/>
  <w14:defaultImageDpi w14:val="300"/>
  <w15:docId w15:val="{5269AE8A-1824-462E-A240-BF03B8A76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Eneias Nunes da Silva</cp:lastModifiedBy>
  <cp:revision>2</cp:revision>
  <dcterms:created xsi:type="dcterms:W3CDTF">2025-09-05T23:14:00Z</dcterms:created>
  <dcterms:modified xsi:type="dcterms:W3CDTF">2025-09-05T23:14:00Z</dcterms:modified>
  <cp:category/>
</cp:coreProperties>
</file>